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中国电视收视年鉴 2020</w:t>
      </w:r>
    </w:p>
    <w:p>
      <w:r>
        <w:rPr>
          <w:rFonts w:ascii="宋体" w:hAnsi="宋体" w:eastAsia="宋体"/>
          <w:sz w:val="24"/>
        </w:rPr>
        <w:t>丁迈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中国电视收视年鉴 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9787565727603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世界各国广播、电视事业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国电视收视年鉴2020》包括以下四部分内容：第一部分：综述。本部分主要从收视环境、观众特征、观众收视行为、频道竞争、节目竞争、电视广告投放与竞争等方面对2019年中国电视收视市场进行了全景式的描述与分析。第二部分：专题研究。本部分除了对2019年全国电视剧、新闻、综艺、体育几个主要节目类型电视节目的收视情况进行分析外，还对融合传播时空中地面频道民生节目的坚守与创新、国内电视电影及电影频道联盟收视状况、高学历高收入受众媒介消费特征及开发经营进行了深入剖析。同时，本部分还对业界关注的热点问题，如电视观众时移收视行为、OTT家庭观众收视特征、智能化受众的媒介接触行为、短视频竞争中的电视媒体、智能电视的市场逻辑与进化、2020年中国电视市场十大发展趋势等进行了深入研究。第三部分：收视数据。这部分是关于全国电视收视市场以及重点市场的收视统计数据，主要指标涉及收视设备的拥有情况、人均收视时间、全年和全天收视率走势、各类频道的市场份额、各类节目的播出份额与收视份额以及主要节目类型的收视排行等。第四部分：附录。这部分主要包括CSM媒介研究各种收视调查网的基本情况。</w:t>
      </w:r>
    </w:p>
    <w:p/>
    <w:p>
      <w:r>
        <w:t>本书出售、求购地址：https://www.jiaokey.com/book/detail/96306259.html</w:t>
      </w:r>
    </w:p>
    <w:p>
      <w:r>
        <w:t>更多世界各国广播、电视事业图书推荐：https://www.jiaokey.com</w:t>
      </w:r>
    </w:p>
    <w:p>
      <w:r>
        <w:t>丁迈 其他作品：https://www.jiaokey.com/tag/丁迈.html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关键词搜索：https://www.jiaokey.com/tag/中国电视收视年鉴 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