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  第2版</w:t>
      </w:r>
    </w:p>
    <w:p>
      <w:r>
        <w:rPr>
          <w:rFonts w:ascii="宋体" w:hAnsi="宋体" w:eastAsia="宋体"/>
          <w:sz w:val="24"/>
        </w:rPr>
        <w:t>朱超,戴彬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朱超,戴彬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9787568929714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探索、改革、实践为思路，以促进学生体质健康为中心，构建具有职业服务功能的体育课程体系。主要内容包括：概论、运动与健康、体育卫生与安全、学校群体性运动竞赛的策划与组织、田径运动、足球运动等。</w:t>
      </w:r>
    </w:p>
    <w:p/>
    <w:p>
      <w:r>
        <w:t>本书出售、求购地址：https://www.jiaokey.com/book/detail/96306181.html</w:t>
      </w:r>
    </w:p>
    <w:p>
      <w:r>
        <w:t>更多体育教育图书推荐：https://www.jiaokey.com</w:t>
      </w:r>
    </w:p>
    <w:p>
      <w:r>
        <w:t>朱超,戴彬 其他作品：https://www.jiaokey.com/tag/朱超,戴彬.html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关键词搜索：https://www.jiaokey.com/tag/大学生体育与健康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