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大手笔是怎样炼成的  语言篇  修订升级版</w:t>
      </w:r>
    </w:p>
    <w:p>
      <w:r>
        <w:rPr>
          <w:rFonts w:ascii="宋体" w:hAnsi="宋体" w:eastAsia="宋体"/>
          <w:sz w:val="24"/>
        </w:rPr>
        <w:t>谢亦森著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大手笔是怎样炼成的  语言篇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本书出售、求购地址：https://www.jiaokey.com/book/detail/96305898.html</w:t>
      </w:r>
    </w:p>
    <w:p>
      <w:r>
        <w:t>更多相关图书推荐：https://www.jiaokey.com</w:t>
      </w:r>
    </w:p>
    <w:p>
      <w:r>
        <w:t>谢亦森著 其他作品：https://www.jiaokey.com/tag/谢亦森著.html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关键词搜索：https://www.jiaokey.com/tag/公文-写作.html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