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大学英语能力进阶教程</w:t>
      </w:r>
    </w:p>
    <w:p>
      <w:r>
        <w:rPr>
          <w:rFonts w:ascii="宋体" w:hAnsi="宋体" w:eastAsia="宋体"/>
          <w:sz w:val="24"/>
        </w:rPr>
        <w:t>周晓文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大学英语能力进阶教程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9787309138726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系列教材共4册，由4本书构成，每册书包含10个单元组成，每个单元包括技巧讲解和实例介绍、阅读和写作、听力训练、口语表达四大部分。在阅读部分，在深度阅读理解内容方面更加注意文、理、工、农、医等各科的通用性，力求给学生打好语言基础，提升判断、推理和总结的语言能力，并且每篇选文均配有多项选择题，以测试和衡量学生对课文的理解能力与理解深度；在快速阅读理解内容方面主要致力于培养学生的阅读速度，强调在单位时间内快速获取所需信息的能力，生词量力求控制在2%左右。在翻译、写作内容方面，侧重于训练学生在概念和细节、文章的总体结构以及句子和段落的关系的明确表达。在口语方面，通过熟悉话题的训练，提升学生在陈述事实、理由和描述事件时表达个人意见、情感、观点的会话能力。本书为第四册，内容侧重大学英语六级阅读、翻译及口语部分的技巧讲解和点拨。</w:t>
      </w:r>
    </w:p>
    <w:p/>
    <w:p>
      <w:r>
        <w:t>本书出售、求购地址：https://www.jiaokey.com/book/detail/96305517.html</w:t>
      </w:r>
    </w:p>
    <w:p>
      <w:r>
        <w:t>更多语文教学图书推荐：https://www.jiaokey.com</w:t>
      </w:r>
    </w:p>
    <w:p>
      <w:r>
        <w:t>周晓文 其他作品：https://www.jiaokey.com/tag/周晓文.html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