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莎士比亚经典戏剧全集  3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莎士比亚经典戏剧全集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本书出售、求购地址：https://www.jiaokey.com/book/detail/96305429.html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关键词搜索：https://www.jiaokey.com/tag/莎士比亚经典戏剧全集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