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莎士比亚经典戏剧全集  8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莎士比亚经典戏剧全集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本书出售、求购地址：https://www.jiaokey.com/book/detail/96305400.html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关键词搜索：https://www.jiaokey.com/tag/莎士比亚经典戏剧全集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