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天津近代工业档案选编</w:t>
      </w:r>
    </w:p>
    <w:p>
      <w:r>
        <w:rPr>
          <w:rFonts w:ascii="宋体" w:hAnsi="宋体" w:eastAsia="宋体"/>
          <w:sz w:val="24"/>
        </w:rPr>
        <w:t>天津市档案馆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天津近代工业档案选编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9787201152318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工业史-档案资料-汇编-天津-近代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中国工业经济史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天津近代工业档案选编，为天津市档案馆招标项目。天津市档案馆从馆藏中华火柴厂、东亚烟草厂等知名企业档案，以及天津商会、天津市政府、天津同业公会等档案全宗中选取了部分档案，并从《中国近代兵器工业档案史料》《李鸿章全集》《袁世凯全集》等书中选取了部分相关资料，加以录入、编排，遂成本书。本书编者为天津市档案馆研究人员，长期进行天津地方档案的整理、研究，参与过多部档案书籍的编辑工作，因此本书稿具有较高的质量。本书的出版有助于推进天津历史文化研究，具有较高的社会效益。</w:t>
      </w:r>
    </w:p>
    <w:p/>
    <w:p>
      <w:r>
        <w:t>本书出售、求购地址：https://www.jiaokey.com/book/detail/96305121.html</w:t>
      </w:r>
    </w:p>
    <w:p>
      <w:r>
        <w:t>更多中国工业经济史图书推荐：https://www.jiaokey.com</w:t>
      </w:r>
    </w:p>
    <w:p>
      <w:r>
        <w:t>天津市档案馆 其他作品：https://www.jiaokey.com/tag/天津市档案馆.html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关键词搜索：https://www.jiaokey.com/tag/工业史-档案资料-汇编-天津-近代.html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