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分析心理学的理论与实践</w:t>
      </w:r>
    </w:p>
    <w:p>
      <w:r>
        <w:rPr>
          <w:rFonts w:ascii="宋体" w:hAnsi="宋体" w:eastAsia="宋体"/>
          <w:sz w:val="24"/>
        </w:rPr>
        <w:t>卡尔·荣格,肖翌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分析心理学的理论与实践</w:t>
            </w:r>
          </w:p>
        </w:tc>
      </w:tr>
      <w:tr>
        <w:tc>
          <w:tcPr>
            <w:tcW w:type="dxa" w:w="4320"/>
          </w:tcPr>
          <w:p>
            <w:r>
              <w:t>作者</w:t>
            </w:r>
          </w:p>
        </w:tc>
        <w:tc>
          <w:tcPr>
            <w:tcW w:type="dxa" w:w="4320"/>
          </w:tcPr>
          <w:p>
            <w:r>
              <w:t>卡尔·荣格,肖翌</w:t>
            </w:r>
          </w:p>
        </w:tc>
      </w:tr>
      <w:tr>
        <w:tc>
          <w:tcPr>
            <w:tcW w:type="dxa" w:w="4320"/>
          </w:tcPr>
          <w:p>
            <w:r>
              <w:t>出版社</w:t>
            </w:r>
          </w:p>
        </w:tc>
        <w:tc>
          <w:tcPr>
            <w:tcW w:type="dxa" w:w="4320"/>
          </w:tcPr>
          <w:p>
            <w:r>
              <w:t>浙江出版集团数字传媒有限公司</w:t>
            </w:r>
          </w:p>
        </w:tc>
      </w:tr>
      <w:tr>
        <w:tc>
          <w:tcPr>
            <w:tcW w:type="dxa" w:w="4320"/>
          </w:tcPr>
          <w:p>
            <w:r>
              <w:t>ISBN</w:t>
            </w:r>
          </w:p>
        </w:tc>
        <w:tc>
          <w:tcPr>
            <w:tcW w:type="dxa" w:w="4320"/>
          </w:tcPr>
          <w:p>
            <w:r/>
          </w:p>
        </w:tc>
      </w:tr>
      <w:tr>
        <w:tc>
          <w:tcPr>
            <w:tcW w:type="dxa" w:w="4320"/>
          </w:tcPr>
          <w:p>
            <w:r>
              <w:t>出版日期</w:t>
            </w:r>
          </w:p>
        </w:tc>
        <w:tc>
          <w:tcPr>
            <w:tcW w:type="dxa" w:w="4320"/>
          </w:tcPr>
          <w:p>
            <w:r>
              <w:t>2020-09-01</w:t>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心理学派别及其研究</w:t>
            </w:r>
          </w:p>
        </w:tc>
      </w:tr>
    </w:tbl>
    <w:p/>
    <w:p>
      <w:pPr>
        <w:pStyle w:val="Heading1"/>
      </w:pPr>
      <w:r>
        <w:t>图书介绍</w:t>
      </w:r>
    </w:p>
    <w:p>
      <w:r>
        <w:t>读懂荣格反对唯理主义，坚持以实证主义为根本的身心关系论的创作语言。荣格人格分析心理学理论创始人核心思想著作的全新翻译，探索意识和人格的本质。译者结合自身研究背景，深入了解论述背景，不单从文字层面揣摩式模糊带过，对现存译本进行了专业修正。考虑作者德语母语的习惯，对其英语演讲非惯例的语法运用及不恰当的语言逻辑使用进行了仔细勘误。使读者在阅读之中，能明确地了解到，分析心理学和精神分析学、古典哲学的理论继承关系。并参考拉康精神分析译本，进行了术语调整。使读者能通过阅读，发现荣格派与拉康派的异同关系。本书是分析心理学学派的创始人，卡尔·古斯塔夫·荣格于1935年，在伦敦的塔维斯托克心理学研究所举办的研讨会上所发表的系列演讲。内容在1968年首次出版成册，后被收录在荣格全集的第18卷：《象征界生命》之中。此次讲座的内容，涵盖了荣格大部分研究的知识概要，为荣格心理学入门的最佳读物之一。其中一大亮点是荣格在本次研讨会上，预言了二次世界大战的发生。本书是1935年荣格于伦敦进行的一场系列演讲所留下的笔录，演讲发生的时间，正值其研究发生重大转向的阶段—由早期的心理类型理论，向晚期的集体无意识史料研究，所进行的转向。因此在这次演讲中，荣格将思路转变的因缘，表达了出来。由于荣格晚年的研究愈发陷入到中世纪宗教、炼金术等史料的研读之中，因此受到了大量批评。但在本次演讲中，荣格清晰地表达了自己对于此类批评的态度—一个临床医生的研究目的是为了治愈病人，因此对于莫须有的批评，可以报以听之任之的态度。有趣的是，这样的态度也成为随后的数十年里，分析心理学追随者的特定“传统”。从理论层面上说，演讲清晰地阐述了荣格从人类学范式（德国唯心主义），转向心理主义范式（经验主义）的整个思维过程。因此可以说，本书是阅读荣格著作的最佳入门书。</w:t>
      </w:r>
    </w:p>
    <w:p/>
    <w:p>
      <w:r>
        <w:t>本书出售、求购地址：https://www.jiaokey.com/book/detail/96305012.html</w:t>
      </w:r>
    </w:p>
    <w:p>
      <w:r>
        <w:t>更多心理学派别及其研究图书推荐：https://www.jiaokey.com</w:t>
      </w:r>
    </w:p>
    <w:p>
      <w:r>
        <w:t>卡尔·荣格,肖翌 其他作品：https://www.jiaokey.com/tag/卡尔·荣格,肖翌.html</w:t>
      </w:r>
    </w:p>
    <w:p>
      <w:r>
        <w:t>浙江出版集团数字传媒有限公司 出版图书：https://www.jiaokey.com/tag/浙江出版集团数字传媒有限公司.html</w:t>
      </w:r>
    </w:p>
    <w:p>
      <w:r>
        <w:t>关键词搜索：https://www.jiaokey.com/tag/分析心理学的理论与实践.html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