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黄昌兴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9787517133605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讲述创业认知、创业者应具备的素养、创业团队的组建与管理、辨识创业机会、整合创业资源、制订创业计划、新企业开办，帮助学习者树立正确的创业观，科学地认知创业规律，辨证地分析创业者、创业团队、创业机会、创业资源和创业项目，掌握创业所需的基本知识，熟悉创业计划的撰写和新企业的开办，提高学生创业的意识和综合素质，主动应国家经济社会发展和自身全面发展需要，积极投身创业实践。</w:t>
      </w:r>
    </w:p>
    <w:p/>
    <w:p>
      <w:r>
        <w:t>本书出售、求购地址：https://www.jiaokey.com/book/detail/96304111.html</w:t>
      </w:r>
    </w:p>
    <w:p>
      <w:r>
        <w:t>更多学校管理图书推荐：https://www.jiaokey.com</w:t>
      </w:r>
    </w:p>
    <w:p>
      <w:r>
        <w:t>黄昌兴 其他作品：https://www.jiaokey.com/tag/黄昌兴.html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