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“互联网+”大学生创新创业基础</w:t>
      </w:r>
    </w:p>
    <w:p>
      <w:r>
        <w:rPr>
          <w:rFonts w:ascii="宋体" w:hAnsi="宋体" w:eastAsia="宋体"/>
          <w:sz w:val="24"/>
        </w:rPr>
        <w:t>徐东明,汪斌,索昕煜,马杰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徐东明,汪斌,索昕煜,马杰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9787517133827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9章，通过讲述大学生创新创业概述、创新思维与创新方法、创业者的素养、大学生的创业资本、创业机会与创业模式、创业前的准备、创业团队的组建与管理、创办新企业、初创企业的成长与风险管理，使大学生能够较为系统的学习创新创业知识，为以后的创业做好准备工作。</w:t>
      </w:r>
    </w:p>
    <w:p/>
    <w:p>
      <w:r>
        <w:t>本书出售、求购地址：https://www.jiaokey.com/book/detail/96304062.html</w:t>
      </w:r>
    </w:p>
    <w:p>
      <w:r>
        <w:t>更多学校管理图书推荐：https://www.jiaokey.com</w:t>
      </w:r>
    </w:p>
    <w:p>
      <w:r>
        <w:t>徐东明,汪斌,索昕煜,马杰 其他作品：https://www.jiaokey.com/tag/徐东明,汪斌,索昕煜,马杰.html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