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作者:萧红著</w:t>
      </w:r>
    </w:p>
    <w:p>
      <w:r>
        <w:t>出版社: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呼兰河传评论地址：https://www.jiaokey.com/book/detail/96303844.html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