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书名：新月派小全集  你是流云，我是孤星</w:t>
      </w:r>
    </w:p>
    <w:p>
      <w:r>
        <w:t>作者：陈梦家著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新月派小全集  你是流云，我是孤星 评论地址：https://www.jiaokey.com/book/detail/96303838.html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