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中华人民共和国物权法关联规定  注释应用本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中华人民共和国物权法关联规定  注释应用本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9787509335796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物权法-法律适用-中国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本书以主体法为核心，收录与物权法相关的最重要的法律法规、司法解释、部门规章文件，除了对主体法进行广义上的注释加工之外，重要的关联规定的条文也做相应的注释加工。</w:t>
      </w:r>
    </w:p>
    <w:p/>
    <w:p>
      <w:r>
        <w:t>本书出售、求购地址：https://www.jiaokey.com/book/detail/96303256.html</w:t>
      </w:r>
    </w:p>
    <w:p>
      <w:r>
        <w:t>更多民法图书推荐：https://www.jiaokey.com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关键词搜索：https://www.jiaokey.com/tag/物权法-法律适用-中国.html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