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杨长庚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9787521600704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商法－中国－资格考试－自学参考资料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商法(总论)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融法理、法条、真题三大考试备战元素于一体。共包括九课，具体为公司法、合伙企业法、个人独资企业法、外商投资企业法、企业破产法、票据法、证券法、保险法、海商法，等等。对公司法概述、公司的股东、公司的董事、有限责任公司、股份有限公司、合伙企业的概念和类型、普通合伙企业的设立、个人独资企业的设立、外商投资企业的设立、汇票、本票与支票、票据的抗辩与补救、证券发行、证券交易、证券机构等进行了详细的阐述和介绍。</w:t>
      </w:r>
    </w:p>
    <w:p/>
    <w:p>
      <w:r>
        <w:t>本书出售、求购地址：https://www.jiaokey.com/book/detail/96302092.html</w:t>
      </w:r>
    </w:p>
    <w:p>
      <w:r>
        <w:t>更多商法(总论)图书推荐：https://www.jiaokey.com</w:t>
      </w:r>
    </w:p>
    <w:p>
      <w:r>
        <w:t>杨长庚 其他作品：https://www.jiaokey.com/tag/杨长庚.html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关键词搜索：https://www.jiaokey.com/tag/商法－中国－资格考试－自学参考资料.html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