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牛粪书系列  牛郎来了</w:t>
      </w:r>
    </w:p>
    <w:p>
      <w:r>
        <w:rPr>
          <w:rFonts w:ascii="宋体" w:hAnsi="宋体" w:eastAsia="宋体"/>
          <w:sz w:val="24"/>
        </w:rPr>
        <w:t>陈诗哥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01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牛粪书系列  牛郎来了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9787556857050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从前的从前，有一坨老实巴交的牛粪从金牛座的牛屁股里急坠而下，穿过了茫茫宇宙，向地球直奔而来。它的心情非常郁闷，然后砰的一声爆炸了！它炸成了三十八万六千七百七十七块碎片，散落在世界各地。千百年后，这些散落在世界各地的牛粪碎片发生了重大的变化。落在地上的牛粪</w:t>
      </w:r>
    </w:p>
    <w:p/>
    <w:p>
      <w:r>
        <w:t>本书出售、求购地址：https://www.jiaokey.com/book/detail/96301015.html</w:t>
      </w:r>
    </w:p>
    <w:p>
      <w:r>
        <w:t>更多当代作品（1949年~）图书推荐：https://www.jiaokey.com</w:t>
      </w:r>
    </w:p>
    <w:p>
      <w:r>
        <w:t>陈诗哥 其他作品：https://www.jiaokey.com/tag/陈诗哥.html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