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高等数学</w:t>
      </w:r>
    </w:p>
    <w:p>
      <w:r>
        <w:rPr>
          <w:rFonts w:ascii="宋体" w:hAnsi="宋体" w:eastAsia="宋体"/>
          <w:sz w:val="24"/>
        </w:rPr>
        <w:t>田祥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9787517071594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本书主要包括极限与连续、一元函数微分学、多元函数微分学概要、一元函数积分学、多元函数积分学、常微分方程与差分方程、无穷级数等内容，共七章，基本涵盖了高等数学的教学内容。</w:t>
      </w:r>
    </w:p>
    <w:p/>
    <w:p>
      <w:r>
        <w:t>本书出售、求购地址：https://www.jiaokey.com/book/detail/96300528.html</w:t>
      </w:r>
    </w:p>
    <w:p>
      <w:r>
        <w:t>更多教材图书推荐：https://www.jiaokey.com</w:t>
      </w:r>
    </w:p>
    <w:p>
      <w:r>
        <w:t>田祥 其他作品：https://www.jiaokey.com/tag/田祥.html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