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创新创业教育</w:t>
      </w:r>
    </w:p>
    <w:p>
      <w:r>
        <w:rPr>
          <w:rFonts w:ascii="宋体" w:hAnsi="宋体" w:eastAsia="宋体"/>
          <w:sz w:val="24"/>
        </w:rPr>
        <w:t>周恢,钟晓红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周恢,钟晓红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9787568279819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四个模块共十六个单元，内容包括培养创新意识和创新能力、创业准备、创业企业生存管理和创业型企业就业指南。单元体例为学习目标、导入案例、典型案例、课堂活动、课后实践等。本书以二维码的形式链接了部分多媒体教学资源，方便学生使用手持终端查阅。本书另配有教学课件等教学资源，可供教师教学使用。本书适合用作高等职业院校公共基础课教材。</w:t>
      </w:r>
    </w:p>
    <w:p/>
    <w:p>
      <w:r>
        <w:t>本书出售、求购地址：https://www.jiaokey.com/book/detail/96300053.html</w:t>
      </w:r>
    </w:p>
    <w:p>
      <w:r>
        <w:t>更多学校管理图书推荐：https://www.jiaokey.com</w:t>
      </w:r>
    </w:p>
    <w:p>
      <w:r>
        <w:t>周恢,钟晓红 其他作品：https://www.jiaokey.com/tag/周恢,钟晓红.html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关键词搜索：https://www.jiaokey.com/tag/大学生-创业-高等职业教育-教材.html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