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黄秉义日记</w:t>
      </w:r>
    </w:p>
    <w:p>
      <w:r>
        <w:rPr>
          <w:rFonts w:ascii="宋体" w:hAnsi="宋体" w:eastAsia="宋体"/>
          <w:sz w:val="24"/>
        </w:rPr>
        <w:t>黄秉义,周兴禄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mpogc7oigz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黄秉义日记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黄秉义,周兴禄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9787550625914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黄秉义-日记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黄秉义日记》记于1902—1918年，底本藏于广东省立中山图书馆，原稿共六十四册，其中缺第五十二册。黄秉义，台州葭沚人，原名“黄崇沛”，曾用名“黄沅”后改名“黄秉义”。《黄秉义日记》对清朝末年时政大事、浙东社会生活、官场商界人物轶事等有较多记载，具有较高的历史文化价值。黄秉义（1874—1920后），台州葭沚人。原名“黄崇沛”，十岁赴考詹事府供事时取名“黄沅”，并考取供事，曾在京城国史馆及武英殿当差。周兴禄，文学博士，贵州师范大学文学院教授。</w:t>
      </w:r>
    </w:p>
    <w:p/>
    <w:p>
      <w:r>
        <w:t>本书出售、求购地址：https://www.jiaokey.com/book/detail/96300018.html</w:t>
      </w:r>
    </w:p>
    <w:p>
      <w:r>
        <w:t>更多人物传记：按学科分图书推荐：https://www.jiaokey.com</w:t>
      </w:r>
    </w:p>
    <w:p>
      <w:r>
        <w:t>黄秉义,周兴禄 其他作品：https://www.jiaokey.com/tag/黄秉义,周兴禄.html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关键词搜索：https://www.jiaokey.com/tag/黄秉义-日记.html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