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周勋初文集  钟山愚公拾金行踪</w:t>
      </w:r>
    </w:p>
    <w:p>
      <w:r>
        <w:rPr>
          <w:rFonts w:ascii="宋体" w:hAnsi="宋体" w:eastAsia="宋体"/>
          <w:sz w:val="24"/>
        </w:rPr>
        <w:t>周勋初作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周勋初文集  钟山愚公拾金行踪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本书出售、求购地址：https://www.jiaokey.com/book/detail/96300014.html</w:t>
      </w:r>
    </w:p>
    <w:p>
      <w:r>
        <w:t>更多相关图书推荐：https://www.jiaokey.com</w:t>
      </w:r>
    </w:p>
    <w:p>
      <w:r>
        <w:t>周勋初作 其他作品：https://www.jiaokey.com/tag/周勋初作.html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关键词搜索：https://www.jiaokey.com/tag/中国文学-古典文学研究-文集.html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