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潘道根日记</w:t>
      </w:r>
    </w:p>
    <w:p>
      <w:r>
        <w:rPr>
          <w:rFonts w:ascii="宋体" w:hAnsi="宋体" w:eastAsia="宋体"/>
          <w:sz w:val="24"/>
        </w:rPr>
        <w:t>潘道根,罗瑛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潘道根日记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潘道根,罗瑛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9787550624221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潘道根－日记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潘道根是清代昆山地区文人和医生，其人平生致力于地方文献、掌故的考证，以教书行医为生，布衣以终。著有《隐求草堂诗文集》《临症度针》等，有关昆山地方文献的专著《昆山名家诗人小传》《昆山先贤冢墓考》等。其传世日记《潘晚香日记》学术价值很大。本书即为对其日记的整理。</w:t>
      </w:r>
    </w:p>
    <w:p/>
    <w:p>
      <w:r>
        <w:t>本书出售、求购地址：https://www.jiaokey.com/book/detail/96299966.html</w:t>
      </w:r>
    </w:p>
    <w:p>
      <w:r>
        <w:t>更多人物传记：按学科分图书推荐：https://www.jiaokey.com</w:t>
      </w:r>
    </w:p>
    <w:p>
      <w:r>
        <w:t>潘道根,罗瑛 其他作品：https://www.jiaokey.com/tag/潘道根,罗瑛.html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关键词搜索：https://www.jiaokey.com/tag/潘道根－日记.html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