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阅草集</w:t>
      </w:r>
    </w:p>
    <w:p>
      <w:r>
        <w:rPr>
          <w:rFonts w:ascii="宋体" w:hAnsi="宋体" w:eastAsia="宋体"/>
          <w:sz w:val="24"/>
        </w:rPr>
        <w:t>刘汉斌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9787227076582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本书中“草木册页”以植物为题，表达对故土的热爱和对蓬勃生机的赞颂；“草木词”融入了生命的体验，在生命的语境里呈现着人性的温情；而“草木人间”则更多地趋向于对人生的思考。</w:t>
      </w:r>
    </w:p>
    <w:p/>
    <w:p>
      <w:r>
        <w:t>本书出售、求购地址：https://www.jiaokey.com/book/detail/96299080.html</w:t>
      </w:r>
    </w:p>
    <w:p>
      <w:r>
        <w:t>更多当代作品（1949年~）图书推荐：https://www.jiaokey.com</w:t>
      </w:r>
    </w:p>
    <w:p>
      <w:r>
        <w:t>刘汉斌 其他作品：https://www.jiaokey.com/tag/刘汉斌.html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