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白肋烟杂种优势利用与品质改良</w:t>
      </w:r>
    </w:p>
    <w:p>
      <w:r>
        <w:rPr>
          <w:rFonts w:ascii="宋体" w:hAnsi="宋体" w:eastAsia="宋体"/>
          <w:sz w:val="24"/>
        </w:rPr>
        <w:t>曹景林主编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白肋烟杂种优势利用与品质改良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本书出售、求购地址：https://www.jiaokey.com/book/detail/96298752.html</w:t>
      </w:r>
    </w:p>
    <w:p>
      <w:r>
        <w:t>更多相关图书推荐：https://www.jiaokey.com</w:t>
      </w:r>
    </w:p>
    <w:p>
      <w:r>
        <w:t>曹景林主编 其他作品：https://www.jiaokey.com/tag/曹景林主编.html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关键词搜索：https://www.jiaokey.com/tag/白肋烟杂种优势利用与品质改良.html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