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李蓉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9787568046886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旅游－高等职业教育－教材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旅游经济理论与方法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将引导旅游类专业的学生们，去认知未来将要从事的行业、岗位、人和事，根据从业岗位的实际需要，探寻旅游业发展的过去与将来，它将遵循认知的规律，从识记、领会、应用、分析、综合及评价的六个层面去引导学生一步一步达成课程学习认知目标。</w:t>
      </w:r>
    </w:p>
    <w:p/>
    <w:p>
      <w:r>
        <w:t>本书出售、求购地址：https://www.jiaokey.com/book/detail/96298744.html</w:t>
      </w:r>
    </w:p>
    <w:p>
      <w:r>
        <w:t>更多旅游经济理论与方法图书推荐：https://www.jiaokey.com</w:t>
      </w:r>
    </w:p>
    <w:p>
      <w:r>
        <w:t>李蓉 其他作品：https://www.jiaokey.com/tag/李蓉.html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关键词搜索：https://www.jiaokey.com/tag/旅游－高等职业教育－教材.html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