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新时代航空货运枢纽发展规划  以苏南硕放国际机场为例</w:t>
      </w:r>
    </w:p>
    <w:p>
      <w:r>
        <w:rPr>
          <w:rFonts w:ascii="宋体" w:hAnsi="宋体" w:eastAsia="宋体"/>
          <w:sz w:val="24"/>
        </w:rPr>
        <w:t>王建南著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新时代航空货运枢纽发展规划  以苏南硕放国际机场为例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本书出售、求购地址：https://www.jiaokey.com/book/detail/96298739.html</w:t>
      </w:r>
    </w:p>
    <w:p>
      <w:r>
        <w:t>更多相关图书推荐：https://www.jiaokey.com</w:t>
      </w:r>
    </w:p>
    <w:p>
      <w:r>
        <w:t>王建南著 其他作品：https://www.jiaokey.com/tag/王建南著.html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关键词搜索：https://www.jiaokey.com/tag/新时代航空货运枢纽发展规划  以苏南硕放国际机场为例.html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