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高职院校产教融合发展与创新管理研究</w:t>
      </w:r>
    </w:p>
    <w:p>
      <w:r>
        <w:rPr>
          <w:rFonts w:ascii="宋体" w:hAnsi="宋体" w:eastAsia="宋体"/>
          <w:sz w:val="24"/>
        </w:rPr>
        <w:t>罗惜静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高职院校产教融合发展与创新管理研究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罗惜静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9787518064779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高等职业教育-产学合作-研究-中国；高等职业教育-学校管理-创新管理-研究-中国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各类型职业技术学校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高职教育走产教融合现状及创新管理必要性、高职院校产教融合的实现机制、高职教育产教融合的运行机制、高职院校产教融合的人才培养模式、高职院校产教融合生态圈的建设路径、高职院校产教融合的绩效评价体系建设、地方政府对促进高职院校产教融合发展的作用、产教融合政策视域下高职院校创新管理平台体系建设。</w:t>
      </w:r>
    </w:p>
    <w:p/>
    <w:p>
      <w:r>
        <w:t>本书出售、求购地址：https://www.jiaokey.com/book/detail/96298616.html</w:t>
      </w:r>
    </w:p>
    <w:p>
      <w:r>
        <w:t>更多各类型职业技术学校图书推荐：https://www.jiaokey.com</w:t>
      </w:r>
    </w:p>
    <w:p>
      <w:r>
        <w:t>罗惜静 其他作品：https://www.jiaokey.com/tag/罗惜静.html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关键词搜索：https://www.jiaokey.com/tag/高等职业教育-产学合作-研究-中国；高等职业教育-学校管理-创新管理-研究-中国.html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