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履拾典藏 嘉兴学院设计学院服装与服饰设计专业艺术设计采风实录</w:t>
      </w:r>
    </w:p>
    <w:p>
      <w:r>
        <w:rPr>
          <w:rFonts w:ascii="宋体" w:hAnsi="宋体" w:eastAsia="宋体"/>
          <w:sz w:val="24"/>
        </w:rPr>
        <w:t>郭友南编著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履拾典藏 嘉兴学院设计学院服装与服饰设计专业艺术设计采风实录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978-7-5180-5302-5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收录服装与服饰设计专业2007级至2015级同学文章18篇，摄影图片386张，以及关联作业和教师作品。以作者和经历过的学生为撰写主体；以采摘祖国文化经典的视角；用照片与随笔的方式，回顾黔东南、北京、西安、洛阳、皖南等地的履拾文化典藏的...</w:t>
      </w:r>
    </w:p>
    <w:p/>
    <w:p>
      <w:r>
        <w:t>本书出售、求购地址：https://www.jiaokey.com/book/detail/96298539.html</w:t>
      </w:r>
    </w:p>
    <w:p>
      <w:r>
        <w:t>更多相关图书推荐：https://www.jiaokey.com</w:t>
      </w:r>
    </w:p>
    <w:p>
      <w:r>
        <w:t>郭友南编著 其他作品：https://www.jiaokey.com/tag/郭友南编著.html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