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书名：服装美学  第3版</w:t>
      </w:r>
    </w:p>
    <w:p>
      <w:r>
        <w:t>作者：华梅，刘一品著</w:t>
      </w:r>
    </w:p>
    <w:p>
      <w:r>
        <w:t>出版社：北京：中国纺织出版社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服装美学  第3版 评论地址：https://www.jiaokey.com/book/detail/96298426.html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