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我的孩子4岁了</w:t>
      </w:r>
    </w:p>
    <w:p>
      <w:r>
        <w:rPr>
          <w:rFonts w:ascii="宋体" w:hAnsi="宋体" w:eastAsia="宋体"/>
          <w:sz w:val="24"/>
        </w:rPr>
        <w:t>蔡万刚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我的孩子4岁了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9787518078752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孩子的成长，需要父母的呵护，4岁左右，是孩子“闲不住”的年龄。这时期的孩子给人以“快”的印象，总能精力旺盛。他们能给人制造各种惊喜，但也带来很多麻烦。那么，我们父母如何给这一时期的孩子优质的陪伴呢本书将为您解读4岁这个年龄段孩子的发展特点，以简单、平实的语言和鲜活的案例，帮助父母真正了解4岁孩子的成长特点，更好地了解我们的孩子，并用“教养有妙招”的方式告诉父母应该如何陪孩子一起快乐长大，引导孩子从小就做一个开心快乐的小宝贝。</w:t>
      </w:r>
    </w:p>
    <w:p/>
    <w:p>
      <w:r>
        <w:t>本书出售、求购地址：https://www.jiaokey.com/book/detail/96298381.html</w:t>
      </w:r>
    </w:p>
    <w:p>
      <w:r>
        <w:t>更多家庭教育图书推荐：https://www.jiaokey.com</w:t>
      </w:r>
    </w:p>
    <w:p>
      <w:r>
        <w:t>蔡万刚 其他作品：https://www.jiaokey.com/tag/蔡万刚.html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