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小纸牌大世界</w:t>
      </w:r>
    </w:p>
    <w:p>
      <w:r>
        <w:rPr>
          <w:rFonts w:ascii="宋体" w:hAnsi="宋体" w:eastAsia="宋体"/>
          <w:sz w:val="24"/>
        </w:rPr>
        <w:t>山东山大基础教育集团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小纸牌大世界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山东山大基础教育集团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9787572300165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也许你会问：一张平淡无奇的小小纸牌，怎么会是大世界呢？那就跟随我们的项目去体验学习的快乐、生活的趣味，去探寻科学的奥秘吧！这里的三副纸牌会带领你玩转整个假期：普通纸牌，带你了解纸牌的不凡之处；个性纸牌，为你带来与家人、朋友一起演绎的精彩瞬间；自创纸牌，既有你独家设计的图案，又有你设计的游戏规则。拥有一副带有你个人印记的纸牌，一定很炫！快开动大脑，异想天开一下吧！</w:t>
      </w:r>
    </w:p>
    <w:p/>
    <w:p>
      <w:r>
        <w:t>本书出售、求购地址：https://www.jiaokey.com/book/detail/96297935.html</w:t>
      </w:r>
    </w:p>
    <w:p>
      <w:r>
        <w:t>更多教材、课本、学生参考书图书推荐：https://www.jiaokey.com</w:t>
      </w:r>
    </w:p>
    <w:p>
      <w:r>
        <w:t>山东山大基础教育集团 其他作品：https://www.jiaokey.com/tag/山东山大基础教育集团.html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关键词搜索：https://www.jiaokey.com/tag/科学知识-小学-教学参考资料.html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