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住院病案首页主要诊断及手术操作填写与编码实操  非手术科室</w:t>
      </w:r>
    </w:p>
    <w:p>
      <w:r>
        <w:rPr>
          <w:rFonts w:ascii="宋体" w:hAnsi="宋体" w:eastAsia="宋体"/>
          <w:sz w:val="24"/>
        </w:rPr>
        <w:t>吕陟，宋守君，王骏生主编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7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住院病案首页主要诊断及手术操作填写与编码实操  非手术科室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吕陟，宋守君，王骏生主编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病案-书写规则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本书出售、求购地址：https://www.jiaokey.com/book/detail/96297920.html</w:t>
      </w:r>
    </w:p>
    <w:p>
      <w:r>
        <w:t>更多相关图书推荐：https://www.jiaokey.com</w:t>
      </w:r>
    </w:p>
    <w:p>
      <w:r>
        <w:t>吕陟，宋守君，王骏生主编 其他作品：https://www.jiaokey.com/tag/吕陟，宋守君，王骏生主编.html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关键词搜索：https://www.jiaokey.com/tag/病案-书写规则.html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