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认识海洋丛书  美丽海洋</w:t>
      </w:r>
    </w:p>
    <w:p>
      <w:r>
        <w:rPr>
          <w:rFonts w:ascii="宋体" w:hAnsi="宋体" w:eastAsia="宋体"/>
          <w:sz w:val="24"/>
        </w:rPr>
        <w:t>盖广生总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认识海洋丛书  美丽海洋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盖广生总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9787555246732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普及读物</w:t>
            </w:r>
          </w:p>
        </w:tc>
      </w:tr>
    </w:tbl>
    <w:p/>
    <w:p>
      <w:pPr>
        <w:pStyle w:val="Heading1"/>
      </w:pPr>
      <w:r>
        <w:t>图书介绍</w:t>
      </w:r>
    </w:p>
    <w:p>
      <w:r>
        <w:t>《美丽海洋》是一本丰富多彩的地理图册，将带你穿越时空，向你介绍海洋的形成；指导你遨游世界，让你领略不同地区海洋的风采；带你潜入海底，观赏雄伟壮丽的海底地形；与你一起畅游大海，向你展示各种神奇的海洋现象。还等什么，一起来感受海洋的美丽吧！</w:t>
      </w:r>
    </w:p>
    <w:p/>
    <w:p>
      <w:r>
        <w:t>本书出售、求购地址：https://www.jiaokey.com/book/detail/96297397.html</w:t>
      </w:r>
    </w:p>
    <w:p>
      <w:r>
        <w:t>更多普及读物图书推荐：https://www.jiaokey.com</w:t>
      </w:r>
    </w:p>
    <w:p>
      <w:r>
        <w:t>盖广生总 其他作品：https://www.jiaokey.com/tag/盖广生总.html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关键词搜索：https://www.jiaokey.com/tag/认识海洋丛书  美丽海洋.html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