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遴选考试一本通</w:t>
      </w:r>
    </w:p>
    <w:p>
      <w:r>
        <w:rPr>
          <w:rFonts w:ascii="宋体" w:hAnsi="宋体" w:eastAsia="宋体"/>
          <w:sz w:val="24"/>
        </w:rPr>
        <w:t>刘富君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遴选考试一本通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9787309133868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近年来，各级各地加大了面向基层公务员的遴选考试力度，遴选考试在基层公务员队伍中已经成为“现象级”的考试。本书就是服务于基层公务员遴选考试考生的辅导教材。  本书主要包括6个模块的内容：遴选答题思维指南、遴选考试临时抱佛脚技巧、通过高效读书提升自我、锤炼口才轻松应对面试、功夫在平时以及我的经验分享。</w:t>
      </w:r>
    </w:p>
    <w:p/>
    <w:p>
      <w:r>
        <w:t>本书出售、求购地址：https://www.jiaokey.com/book/detail/96297256.html</w:t>
      </w:r>
    </w:p>
    <w:p>
      <w:r>
        <w:t>更多国家机关工作与人事管理图书推荐：https://www.jiaokey.com</w:t>
      </w:r>
    </w:p>
    <w:p>
      <w:r>
        <w:t>刘富君 其他作品：https://www.jiaokey.com/tag/刘富君.html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关键词搜索：https://www.jiaokey.com/tag/遴选考试一本通.html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