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书名：通用安装工程消耗量定额TY02-31-2015  第9册  消防工程</w:t>
      </w:r>
    </w:p>
    <w:p>
      <w:r>
        <w:t>作者：住房和城乡建设部标准定额研究所</w:t>
      </w:r>
    </w:p>
    <w:p>
      <w:r>
        <w:t>出版社：北京：中国计划出版社</w:t>
      </w:r>
    </w:p>
    <w:p>
      <w:r>
        <w:t>出版日期：2015.07</w:t>
      </w:r>
    </w:p>
    <w:p>
      <w:r>
        <w:t>总页数：75</w:t>
      </w:r>
    </w:p>
    <w:p>
      <w:r>
        <w:t>更多请访问教客网: www.jiaokey.com</w:t>
      </w:r>
    </w:p>
    <w:p>
      <w:r>
        <w:t>通用安装工程消耗量定额TY02-31-2015  第9册  消防工程 评论地址：https://www.jiaokey.com/book/detail/96296897.html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