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风景园林应用类高等院校风景园林类专业系列教材  风景名胜区规划</w:t>
      </w:r>
    </w:p>
    <w:p>
      <w:r>
        <w:rPr>
          <w:rFonts w:ascii="宋体" w:hAnsi="宋体" w:eastAsia="宋体"/>
          <w:sz w:val="24"/>
        </w:rPr>
        <w:t>杨瑞卿，陈宇，邱玲编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6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风景园林应用类高等院校风景园林类专业系列教材  风景名胜区规划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杨瑞卿，陈宇，邱玲编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风景区规划-高等学校-教材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本书出售、求购地址：https://www.jiaokey.com/book/detail/96296690.html</w:t>
      </w:r>
    </w:p>
    <w:p>
      <w:r>
        <w:t>更多相关图书推荐：https://www.jiaokey.com</w:t>
      </w:r>
    </w:p>
    <w:p>
      <w:r>
        <w:t>杨瑞卿，陈宇，邱玲编 其他作品：https://www.jiaokey.com/tag/杨瑞卿，陈宇，邱玲编.html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关键词搜索：https://www.jiaokey.com/tag/风景区规划-高等学校-教材.html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