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宴席设计实务  第2版</w:t>
      </w:r>
    </w:p>
    <w:p>
      <w:r>
        <w:rPr>
          <w:rFonts w:ascii="宋体" w:hAnsi="宋体" w:eastAsia="宋体"/>
          <w:sz w:val="24"/>
        </w:rPr>
        <w:t>刘德枢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6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宴席设计实务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9787562493013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宴会-设计-中等专业学校-教材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饮食调制技术及设备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４个模块：宴席的组织及实施、宴席菜单设计及实例、宴席酒水设计、宴会服务设计。本书结构框架清晰，体系完整，深入浅出，系统描述了现代餐饮经营中宴席（酒席、酒宴）的演变与发展趋势，重点突破宴席在面向社会餐饮新形势中的挑战，开创并探索出宴席组织与实施服务过程中的设计思路、方法和要求。本书用大量的案例贯穿整个宴席的设计制作，是一本理实一体化课程指导教材。按照当前教学改革的“项目导学、任务引领”课程模式，力求将现代餐饮宴席设计的知识融入酒店实际经营业务背景中，使学生易理解、有兴趣、能操作、会实战。本书可作为岗位培训教材和烹饪爱好者的自学用书。</w:t>
      </w:r>
    </w:p>
    <w:p/>
    <w:p>
      <w:r>
        <w:t>本书出售、求购地址：https://www.jiaokey.com/book/detail/96296571.html</w:t>
      </w:r>
    </w:p>
    <w:p>
      <w:r>
        <w:t>更多饮食调制技术及设备图书推荐：https://www.jiaokey.com</w:t>
      </w:r>
    </w:p>
    <w:p>
      <w:r>
        <w:t>刘德枢 其他作品：https://www.jiaokey.com/tag/刘德枢.html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关键词搜索：https://www.jiaokey.com/tag/宴会-设计-中等专业学校-教材.html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