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海上雅韵</w:t>
      </w:r>
    </w:p>
    <w:p>
      <w:r>
        <w:rPr>
          <w:rFonts w:ascii="宋体" w:hAnsi="宋体" w:eastAsia="宋体"/>
          <w:sz w:val="24"/>
        </w:rPr>
        <w:t>张明友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中版集团数字传媒有限公司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9787899008447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现代诗歌集，作品记录了作者游历上海滩，走访名人故居、民国建筑，观光公园景点、水乡古镇等文化历史景观，体察民俗民情民风，抒情感怀与所思所想。收录诗歌130首，按主题分为民国遗韵、雅韵悠悠、心影幢幢、心怡自然4辑。</w:t>
      </w:r>
    </w:p>
    <w:p/>
    <w:p>
      <w:r>
        <w:t>本书出售、求购地址：https://www.jiaokey.com/book/detail/96296425.html</w:t>
      </w:r>
    </w:p>
    <w:p>
      <w:r>
        <w:t>更多当代作品（1949年~）图书推荐：https://www.jiaokey.com</w:t>
      </w:r>
    </w:p>
    <w:p>
      <w:r>
        <w:t>张明友 其他作品：https://www.jiaokey.com/tag/张明友.html</w:t>
      </w:r>
    </w:p>
    <w:p>
      <w:r>
        <w:t>中版集团数字传媒有限公司 出版图书：https://www.jiaokey.com/tag/中版集团数字传媒有限公司.html</w:t>
      </w:r>
    </w:p>
    <w:p>
      <w:r>
        <w:t>关键词搜索：https://www.jiaokey.com/tag/海上雅韵.html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