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智慧图书馆的理论与实践</w:t>
      </w:r>
    </w:p>
    <w:p>
      <w:r>
        <w:rPr>
          <w:rFonts w:ascii="宋体" w:hAnsi="宋体" w:eastAsia="宋体"/>
          <w:sz w:val="24"/>
        </w:rPr>
        <w:t>林立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智慧图书馆的理论与实践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9787533564711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图书馆学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当前图书馆的现实情况出发，以智慧图书馆的构建为核心，以可操性为原则，紧紧围绕智慧图书馆建设的技术手段、系统构架、资源配置、标准规范、系统安全和运营管理等环节，充分分析智慧图书馆建设和管理的具体做法。运用当前智慧图书馆的理论，根据智慧图书馆使用对象实际功能需求和智慧图书馆的运营实践，对智慧图书馆建设和管理给出具体的策略。</w:t>
      </w:r>
    </w:p>
    <w:p/>
    <w:p>
      <w:r>
        <w:t>本书出售、求购地址：https://www.jiaokey.com/book/detail/96296314.html</w:t>
      </w:r>
    </w:p>
    <w:p>
      <w:r>
        <w:t>更多图书馆学图书推荐：https://www.jiaokey.com</w:t>
      </w:r>
    </w:p>
    <w:p>
      <w:r>
        <w:t>林立 其他作品：https://www.jiaokey.com/tag/林立.html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关键词搜索：https://www.jiaokey.com/tag/智慧图书馆的理论与实践.html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