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蟾王</w:t>
      </w:r>
    </w:p>
    <w:p>
      <w:r>
        <w:rPr>
          <w:rFonts w:ascii="宋体" w:hAnsi="宋体" w:eastAsia="宋体"/>
          <w:sz w:val="24"/>
        </w:rPr>
        <w:t>龙斌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蟾王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9787218156187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一个偶然的机会，武武家挖出一只普通而肥大的“丑家伙”，武武遵照父亲的吩咐将其放生，放生途中发现自己喜欢上了它。不料放生后发生了很多令人不解的事，武武担心“丑家伙”遭遇不测，开始苦苦追寻。原来，“丑家伙”并不是一只普通的小生灵，它来头很大，上得了天，入得了地，一身的本事。武武四处打探并召集小伙伴，一起寻得一个神秘的山洞，这时洞里来了另一只神秘的生灵，它也在寻找“丑家伙”。武武和小伙伴三次下洞探险，秘密一步步揭开，就在第三次下洞，他们发现了一个惊天的“阴谋”……</w:t>
      </w:r>
    </w:p>
    <w:p/>
    <w:p>
      <w:r>
        <w:t>本书出售、求购地址：https://www.jiaokey.com/book/detail/96296117.html</w:t>
      </w:r>
    </w:p>
    <w:p>
      <w:r>
        <w:t>更多当代作品（1949年~）图书推荐：https://www.jiaokey.com</w:t>
      </w:r>
    </w:p>
    <w:p>
      <w:r>
        <w:t>龙斌 其他作品：https://www.jiaokey.com/tag/龙斌.html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关键词搜索：https://www.jiaokey.com/tag/儿童故事-中国-当代.html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