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2020中篇小说卷</w:t>
      </w:r>
    </w:p>
    <w:p>
      <w:r>
        <w:rPr>
          <w:rFonts w:ascii="宋体" w:hAnsi="宋体" w:eastAsia="宋体"/>
          <w:sz w:val="24"/>
        </w:rPr>
        <w:t>吴义勤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2020中篇小说卷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9787550044074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中国文学-当代文学-选集-中篇小说-小说集-中国-现代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当代文学经典必读2020中篇小说卷》选取2020年优秀的中篇小说九篇，包含范小青、艾伟、张楚等在内的名家新作，代表了年度中篇小说创作的高水平。《中国当代文学经典必读2020中篇小说卷》主编为著名文学评论家吴义勤。</w:t>
      </w:r>
    </w:p>
    <w:p/>
    <w:p>
      <w:r>
        <w:t>本书出售、求购地址：https://www.jiaokey.com/book/detail/96296061.html</w:t>
      </w:r>
    </w:p>
    <w:p>
      <w:r>
        <w:t>更多作品集图书推荐：https://www.jiaokey.com</w:t>
      </w:r>
    </w:p>
    <w:p>
      <w:r>
        <w:t>吴义勤 其他作品：https://www.jiaokey.com/tag/吴义勤.html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关键词搜索：https://www.jiaokey.com/tag/中国文学-当代文学-选集-中篇小说-小说集-中国-现代.html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