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撩人的三水村</w:t>
      </w:r>
    </w:p>
    <w:p>
      <w:r>
        <w:rPr>
          <w:rFonts w:ascii="宋体" w:hAnsi="宋体" w:eastAsia="宋体"/>
          <w:sz w:val="24"/>
        </w:rPr>
        <w:t>赖常华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撩人的三水村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9787550043398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撩人的三水村》是赣南乡土作家赖常华的一部散文集，作品分为五个单元。以赣南客家村落三水村为背景，讲述了赖氏家族的百年历史，这些生动的故事中展示了客家赖氏家族的岁月纹理。在这一圈圈年轮里，写满了普通人民的生活细节与悲欢离合。其他各个单位分别涉及风俗民情、风物见闻、家庭伦理，或自我调侃，时见大地风光，时闻独白心语。该书以流畅自然的笔墨讲述了客家赖氏家族的年轮历史，血脉传承，人物性格，精神寄托，观念认识。</w:t>
      </w:r>
    </w:p>
    <w:p/>
    <w:p>
      <w:r>
        <w:t>本书出售、求购地址：https://www.jiaokey.com/book/detail/96296037.html</w:t>
      </w:r>
    </w:p>
    <w:p>
      <w:r>
        <w:t>更多当代作品（1949年~）图书推荐：https://www.jiaokey.com</w:t>
      </w:r>
    </w:p>
    <w:p>
      <w:r>
        <w:t>赖常华 其他作品：https://www.jiaokey.com/tag/赖常华.html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