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2018中篇小说卷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2018中篇小说卷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9787550042193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鹰的阴影；如果末日无期；我的双胞胎女儿；白岛；“杭州鲁迅”先生二三事；楼顶上的下士；阿基米德定律；天堂向左；奔跑的木头；月亮舞台。</w:t>
      </w:r>
    </w:p>
    <w:p/>
    <w:p>
      <w:r>
        <w:t>本书出售、求购地址：https://www.jiaokey.com/book/detail/96295992.html</w:t>
      </w:r>
    </w:p>
    <w:p>
      <w:r>
        <w:t>更多作品集图书推荐：https://www.jiaokey.com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