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2018短篇小说卷</w:t>
      </w:r>
    </w:p>
    <w:p>
      <w:r>
        <w:rPr>
          <w:rFonts w:ascii="宋体" w:hAnsi="宋体" w:eastAsia="宋体"/>
          <w:sz w:val="24"/>
        </w:rPr>
        <w:t>吴义勤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2018短篇小说卷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9787550042186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等待摩西；角色；春暖花开；球与枪；泊心堂之约；镜子；春暮；换肾记；照夜白；午时三刻；吃苦桃子的人；如在水底，如在空中；发生等。</w:t>
      </w:r>
    </w:p>
    <w:p/>
    <w:p>
      <w:r>
        <w:t>本书出售、求购地址：https://www.jiaokey.com/book/detail/96295991.html</w:t>
      </w:r>
    </w:p>
    <w:p>
      <w:r>
        <w:t>更多作品集图书推荐：https://www.jiaokey.com</w:t>
      </w:r>
    </w:p>
    <w:p>
      <w:r>
        <w:t>吴义勤 其他作品：https://www.jiaokey.com/tag/吴义勤.html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关键词搜索：https://www.jiaokey.com/tag/中国文学-当代文学-作品综合集-短篇小说-小说集-中国-当代.html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