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我和你的珠海</w:t>
      </w:r>
    </w:p>
    <w:p>
      <w:r>
        <w:rPr>
          <w:rFonts w:ascii="宋体" w:hAnsi="宋体" w:eastAsia="宋体"/>
          <w:sz w:val="24"/>
        </w:rPr>
        <w:t>蔡旭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5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我和你的珠海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9787507556582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按内容分为九辑。从不同的角度，运用散文诗的独特风格从珠海特区的历史地理、文化渊源等视野上进行了全方位的展示。信手拈来皆有历史的古朴，也有城市生活的丰厚意韵。《珠海名片》展示珠海最亮丽的光环，《珠海名居》借故居写杰出的名人，《珠海名园》带游秀丽的风光，《珠海史迹》寻找光荣的史册，《珠城一角》捡拾城市的琐事，《小区笔记》打开日常的生活，《芸芸众亲》感恩身边的凡人，《青春脚印》录下半世纪前的往事，他与钟建平合作的《红色三杰》则用散文诗朗诵剧的形式歌颂闻名全国的革命先烈。</w:t>
      </w:r>
    </w:p>
    <w:p/>
    <w:p>
      <w:r>
        <w:t>本书出售、求购地址：https://www.jiaokey.com/book/detail/96295916.html</w:t>
      </w:r>
    </w:p>
    <w:p>
      <w:r>
        <w:t>更多当代作品（1949年~）图书推荐：https://www.jiaokey.com</w:t>
      </w:r>
    </w:p>
    <w:p>
      <w:r>
        <w:t>蔡旭 其他作品：https://www.jiaokey.com/tag/蔡旭.html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