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作者：（奥）斯特凡·茨威格著；韩耀成译</w:t>
      </w:r>
    </w:p>
    <w:p>
      <w:r>
        <w:t>出版社：上海：上海译文出版社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一个陌生女人的来信 评论地址：https://www.jiaokey.com/book/detail/96295761.html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