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上下</w:t>
      </w:r>
    </w:p>
    <w:p>
      <w:r>
        <w:rPr>
          <w:rFonts w:ascii="宋体" w:hAnsi="宋体" w:eastAsia="宋体"/>
          <w:sz w:val="24"/>
        </w:rPr>
        <w:t>曹雪芹,无名氏续,程伟元,高鹗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曹雪芹,无名氏续,程伟元,高鹗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9787020163656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中国古代小说的巅峰，红学泰斗的精心之作。部分篇章被收入教材版本完善，校勘精良，注释详尽《红楼梦》，中国古代四大名著之一，也是中国古代小说的巅峰之作。全书以荣国府的日常生活为中心，以宝玉、黛玉、宝钗的爱情婚姻悲剧及大观园中点滴琐事为主线，以金陵贵族名门贾、史、王、薛四大家族由鼎盛走向衰亡的历史为暗线，展现了封建时代家族和社会的没落。“名著课程化·整本书阅读丛书”本《红楼梦》选用人民文学出版社的经典常销版本，此本由俞平伯校，启功注,是书以有正本为底本，以脂砚斋庚辰本、己卯本、甲戌本为主要校本，而以甲辰本、郑藏残本、程甲乙本等参校之，俞平伯先生校勘标准有三：择善、从同、存真，充分体现了对版本考证严谨的学术态度。启功先生的注释深入浅出，准确、简明、优美，涵盖了语言文字、历史文献、民间习俗、宗教文化、艺术待诸多方面的知识，为现代红学家所推崇。二者珠联璧合，共同呈现了一部《红楼梦》的经典版本。此次纳入本丛书后，又由一线语文教学名师从实际教学经验出发，根据整本书阅读的课程目标，对原书做了课程化设计，以切实提高学生读者阅读能力，提高文化素养。</w:t>
      </w:r>
    </w:p>
    <w:p/>
    <w:p>
      <w:r>
        <w:t>本书出售、求购地址：https://www.jiaokey.com/book/detail/96295483.html</w:t>
      </w:r>
    </w:p>
    <w:p>
      <w:r>
        <w:t>更多古代至近代作品（~1919年）图书推荐：https://www.jiaokey.com</w:t>
      </w:r>
    </w:p>
    <w:p>
      <w:r>
        <w:t>曹雪芹,无名氏续,程伟元,高鹗 其他作品：https://www.jiaokey.com/tag/曹雪芹,无名氏续,程伟元,高鹗.html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