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书名：建筑工程建筑面积计算规范图解</w:t>
      </w:r>
    </w:p>
    <w:p>
      <w:r>
        <w:t>作者：中国建设工程造价管理协会编</w:t>
      </w:r>
    </w:p>
    <w:p>
      <w:r>
        <w:t>出版社：北京：中国计划出版社</w:t>
      </w:r>
    </w:p>
    <w:p>
      <w:r>
        <w:t>出版日期：2012.04</w:t>
      </w:r>
    </w:p>
    <w:p>
      <w:r>
        <w:t>总页数：58</w:t>
      </w:r>
    </w:p>
    <w:p>
      <w:r>
        <w:t>更多请访问教客网: www.jiaokey.com</w:t>
      </w:r>
    </w:p>
    <w:p>
      <w:r>
        <w:t>建筑工程建筑面积计算规范图解 评论地址：https://www.jiaokey.com/book/detail/96295275.html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