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援疆重要工程建设标准  能源资源与工业</w:t>
      </w:r>
    </w:p>
    <w:p>
      <w:r>
        <w:rPr>
          <w:rFonts w:ascii="宋体" w:hAnsi="宋体" w:eastAsia="宋体"/>
          <w:sz w:val="24"/>
        </w:rPr>
        <w:t>住房和城乡建设部标准定额司编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援疆重要工程建设标准  能源资源与工业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住房和城乡建设部标准定额司编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工程建设-标准-汇编-中国；能源开发-工程建设-标准-汇编-中国；资源开发-工程建设-标准-汇编-中国；工业工程-工程建设-标准-汇编-中国；交通工程-工程建设-标准-汇编-中国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本书出售、求购地址：https://www.jiaokey.com/book/detail/96295270.html</w:t>
      </w:r>
    </w:p>
    <w:p>
      <w:r>
        <w:t>更多相关图书推荐：https://www.jiaokey.com</w:t>
      </w:r>
    </w:p>
    <w:p>
      <w:r>
        <w:t>住房和城乡建设部标准定额司编 其他作品：https://www.jiaokey.com/tag/住房和城乡建设部标准定额司编.html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建设-标准-汇编-中国；能源开发-工程建设-标准-汇编-中国；资源开发-工程建设-标准-汇编-中国；工业工程-工程建设-标准-汇编-中国；交通工程-工程建设-标准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