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试验员</w:t>
      </w:r>
    </w:p>
    <w:p>
      <w:r>
        <w:rPr>
          <w:rFonts w:ascii="宋体" w:hAnsi="宋体" w:eastAsia="宋体"/>
          <w:sz w:val="24"/>
        </w:rPr>
        <w:t>杨杰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9787518203970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建筑材料-材料试验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试验员基本理论知识、建筑材料基本性质及实验类型、土工试验、水泥试验、砌体材料试验、砌筑砂浆试验、混凝土试验、混凝土外加剂试验、建筑用钢材试验、防水材料试验等。本书内容丰富、通俗易懂，针对性、实用性强，既可供试验人员及相关工程技术和管理人员参考使用，也可作为建筑施工企业试验员岗位培训教材。</w:t>
      </w:r>
    </w:p>
    <w:p/>
    <w:p>
      <w:r>
        <w:t>本书出售、求购地址：https://www.jiaokey.com/book/detail/96294957.html</w:t>
      </w:r>
    </w:p>
    <w:p>
      <w:r>
        <w:t>更多一般性问题图书推荐：https://www.jiaokey.com</w:t>
      </w:r>
    </w:p>
    <w:p>
      <w:r>
        <w:t>杨杰 其他作品：https://www.jiaokey.com/tag/杨杰.html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关键词搜索：https://www.jiaokey.com/tag/建筑材料-材料试验.html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