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</w:t>
      </w:r>
    </w:p>
    <w:p>
      <w:r>
        <w:rPr>
          <w:rFonts w:ascii="宋体" w:hAnsi="宋体" w:eastAsia="宋体"/>
          <w:sz w:val="24"/>
        </w:rPr>
        <w:t>张明慧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9787518203772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《建筑与市政工程施工现场专业人员职业标准》JGJ/T2502011、《建设工程工程量清单计价规范》GB505502013、《房屋建筑与装饰工程工程量计算规范》GB508542013、《通用安装工程工程量计算规范》GB508562013、《建筑工程建筑面积计算规范》GB/T503532013、《房屋建筑制图统一标准》GB/T500012010、《建筑结构制图标准》GB/T501052010等标准编写，主要包括工程造价寄出、施工图的识读、建筑工程定额计价理论、建筑工程清单计价理论、建筑工程工程量计算、装饰装修过成工程量计算、安装工程工程量计算、工程施工图预算的编制与审查、工程竣工结算与竣工决算。本书内容丰富、通俗易懂；针对性、实用性强；既可供造价人员及相关工程技术和管理人员参考使用，也可作为建筑施工企业造价员岗位培训教材。</w:t>
      </w:r>
    </w:p>
    <w:p/>
    <w:p>
      <w:r>
        <w:t>本书出售、求购地址：https://www.jiaokey.com/book/detail/96294952.html</w:t>
      </w:r>
    </w:p>
    <w:p>
      <w:r>
        <w:t>更多施工组织与计划图书推荐：https://www.jiaokey.com</w:t>
      </w:r>
    </w:p>
    <w:p>
      <w:r>
        <w:t>张明慧 其他作品：https://www.jiaokey.com/tag/张明慧.html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