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机械员</w:t>
      </w:r>
    </w:p>
    <w:p>
      <w:r>
        <w:rPr>
          <w:rFonts w:ascii="宋体" w:hAnsi="宋体" w:eastAsia="宋体"/>
          <w:sz w:val="24"/>
        </w:rPr>
        <w:t>杨杰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9787518203765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建筑机械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建筑施工机械和设备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机械员》根据《建筑与市政工程施工现场专业人员职业标准》JGJT250-2011、《建筑机械使用安全技术规程》JGJ33-2012、《起重机设计规范》GBT3811-2008等标准编写，主要内容包括机械员专业基础知识、机械设备前期管理、机械设备安全使用管理、建筑机械的成本管理、施工机械设备评估与信息化管理、常用施工机械设备、建筑起重及运输机械、常用装修机械。《机械员》内容丰富、通俗易懂，针对性、实用性强，既可供机械人员及相关工程技术和管理人员参考使用，也可作为建筑施工企业机械员岗位培训教材。</w:t>
      </w:r>
    </w:p>
    <w:p/>
    <w:p>
      <w:r>
        <w:t>本书出售、求购地址：https://www.jiaokey.com/book/detail/96294951.html</w:t>
      </w:r>
    </w:p>
    <w:p>
      <w:r>
        <w:t>更多建筑施工机械和设备图书推荐：https://www.jiaokey.com</w:t>
      </w:r>
    </w:p>
    <w:p>
      <w:r>
        <w:t>杨杰 其他作品：https://www.jiaokey.com/tag/杨杰.html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